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600" w:firstRow="0" w:lastRow="0" w:firstColumn="0" w:lastColumn="0" w:noHBand="1" w:noVBand="1"/>
        <w:tblDescription w:val="レイアウト テーブル"/>
      </w:tblPr>
      <w:tblGrid>
        <w:gridCol w:w="9026"/>
      </w:tblGrid>
      <w:tr w:rsidR="00CB0809" w:rsidRPr="00A474D6" w14:paraId="25533DAD" w14:textId="77777777" w:rsidTr="00410197">
        <w:trPr>
          <w:trHeight w:val="964"/>
        </w:trPr>
        <w:tc>
          <w:tcPr>
            <w:tcW w:w="10466" w:type="dxa"/>
          </w:tcPr>
          <w:p w14:paraId="7B451C15" w14:textId="77777777" w:rsidR="00CB0809" w:rsidRPr="00EE201C" w:rsidRDefault="00EE201C" w:rsidP="00EE201C">
            <w:pPr>
              <w:wordWrap w:val="0"/>
              <w:ind w:right="880"/>
              <w:rPr>
                <w:rFonts w:ascii="Meiryo UI" w:hAnsi="Meiryo UI"/>
                <w:b/>
                <w:bCs/>
                <w:sz w:val="28"/>
                <w:szCs w:val="28"/>
              </w:rPr>
            </w:pPr>
            <w:r>
              <w:rPr>
                <w:rFonts w:ascii="Meiryo UI" w:hAnsi="Meiryo UI" w:hint="eastAsia"/>
                <w:noProof/>
                <w:lang w:val="ja-JP" w:bidi="ja-JP"/>
              </w:rPr>
              <w:t xml:space="preserve">　　　　　　　　　</w:t>
            </w:r>
            <w:r>
              <w:rPr>
                <w:rFonts w:ascii="Meiryo UI" w:hAnsi="Meiryo UI" w:hint="eastAsia"/>
                <w:b/>
                <w:bCs/>
                <w:noProof/>
                <w:sz w:val="28"/>
                <w:szCs w:val="28"/>
                <w:lang w:val="ja-JP" w:bidi="ja-JP"/>
              </w:rPr>
              <w:t>～</w:t>
            </w:r>
            <w:r w:rsidRPr="00EE201C">
              <w:rPr>
                <w:rFonts w:ascii="Meiryo UI" w:hAnsi="Meiryo UI" w:hint="eastAsia"/>
                <w:b/>
                <w:bCs/>
                <w:noProof/>
                <w:sz w:val="28"/>
                <w:szCs w:val="28"/>
                <w:lang w:val="ja-JP" w:bidi="ja-JP"/>
              </w:rPr>
              <w:t>後期中間試験に向けた自習場所についてのお知らせ</w:t>
            </w:r>
            <w:r>
              <w:rPr>
                <w:rFonts w:ascii="Meiryo UI" w:hAnsi="Meiryo UI" w:hint="eastAsia"/>
                <w:b/>
                <w:bCs/>
                <w:noProof/>
                <w:sz w:val="28"/>
                <w:szCs w:val="28"/>
                <w:lang w:val="ja-JP" w:bidi="ja-JP"/>
              </w:rPr>
              <w:t>～</w:t>
            </w:r>
            <w:r w:rsidRPr="00EE201C">
              <w:rPr>
                <w:rFonts w:ascii="Meiryo UI" w:hAnsi="Meiryo UI" w:hint="eastAsia"/>
                <w:b/>
                <w:bCs/>
                <w:noProof/>
                <w:sz w:val="28"/>
                <w:szCs w:val="28"/>
                <w:lang w:val="ja-JP" w:bidi="ja-JP"/>
              </w:rPr>
              <w:t xml:space="preserve">　　　　</w:t>
            </w:r>
          </w:p>
        </w:tc>
      </w:tr>
      <w:tr w:rsidR="00CB0809" w:rsidRPr="00A474D6" w14:paraId="4BFD22D0" w14:textId="77777777" w:rsidTr="00A81C05">
        <w:trPr>
          <w:trHeight w:val="749"/>
        </w:trPr>
        <w:tc>
          <w:tcPr>
            <w:tcW w:w="10466" w:type="dxa"/>
          </w:tcPr>
          <w:p w14:paraId="0571ECFE" w14:textId="77777777" w:rsidR="00EE201C" w:rsidRDefault="00EE201C" w:rsidP="00EE201C">
            <w:pPr>
              <w:pStyle w:val="aa"/>
              <w:ind w:right="800" w:firstLineChars="600" w:firstLine="1200"/>
              <w:jc w:val="left"/>
              <w:rPr>
                <w:rFonts w:ascii="Meiryo UI" w:hAnsi="Meiryo UI"/>
              </w:rPr>
            </w:pPr>
            <w:r w:rsidRPr="00EE201C">
              <w:rPr>
                <w:rFonts w:ascii="Meiryo UI" w:hAnsi="Meiryo UI" w:hint="eastAsia"/>
                <w:color w:val="00B0F0"/>
              </w:rPr>
              <w:t>学習塾　Spiral</w:t>
            </w:r>
            <w:r>
              <w:rPr>
                <w:rFonts w:ascii="Meiryo UI" w:hAnsi="Meiryo UI" w:hint="eastAsia"/>
              </w:rPr>
              <w:t>では、11月下旬から１２月上旬にかけて各高校で行われる、</w:t>
            </w:r>
          </w:p>
          <w:p w14:paraId="7E9D8943" w14:textId="77777777" w:rsidR="001B0E11" w:rsidRDefault="00EE201C" w:rsidP="001B0E11">
            <w:pPr>
              <w:pStyle w:val="aa"/>
              <w:ind w:right="800" w:firstLineChars="600" w:firstLine="1200"/>
              <w:jc w:val="lef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「後期中間試験」</w:t>
            </w:r>
            <w:r w:rsidR="001B0E11">
              <w:rPr>
                <w:rFonts w:ascii="Meiryo UI" w:hAnsi="Meiryo UI" w:hint="eastAsia"/>
              </w:rPr>
              <w:t>に向けた</w:t>
            </w:r>
            <w:r>
              <w:rPr>
                <w:rFonts w:ascii="Meiryo UI" w:hAnsi="Meiryo UI" w:hint="eastAsia"/>
              </w:rPr>
              <w:t>自習場所の提供を行っています。ご希望の方は、</w:t>
            </w:r>
          </w:p>
          <w:p w14:paraId="7CA7C9FE" w14:textId="77777777" w:rsidR="00EE201C" w:rsidRPr="00EE201C" w:rsidRDefault="00EE201C" w:rsidP="001B0E11">
            <w:pPr>
              <w:pStyle w:val="aa"/>
              <w:ind w:right="800" w:firstLineChars="600" w:firstLine="1200"/>
              <w:jc w:val="lef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次の①～③のいずれかを選んで、</w:t>
            </w:r>
            <w:r w:rsidR="00CB0A01" w:rsidRPr="00CB0A01">
              <w:rPr>
                <w:rFonts w:ascii="Meiryo UI" w:hAnsi="Meiryo UI" w:hint="eastAsia"/>
                <w:color w:val="00B0F0"/>
              </w:rPr>
              <w:t>０１８－８１１－４７９５</w:t>
            </w:r>
            <w:r w:rsidR="00CB0A01">
              <w:rPr>
                <w:rFonts w:ascii="Meiryo UI" w:hAnsi="Meiryo UI" w:hint="eastAsia"/>
              </w:rPr>
              <w:t>まで</w:t>
            </w:r>
            <w:r w:rsidR="001B0E11">
              <w:rPr>
                <w:rFonts w:ascii="Meiryo UI" w:hAnsi="Meiryo UI" w:hint="eastAsia"/>
              </w:rPr>
              <w:t>ご連絡</w:t>
            </w:r>
            <w:r>
              <w:rPr>
                <w:rFonts w:ascii="Meiryo UI" w:hAnsi="Meiryo UI" w:hint="eastAsia"/>
              </w:rPr>
              <w:t>ください。</w:t>
            </w:r>
          </w:p>
        </w:tc>
      </w:tr>
    </w:tbl>
    <w:p w14:paraId="492D640C" w14:textId="77777777" w:rsidR="001B0E11" w:rsidRDefault="001B0E11" w:rsidP="007F790C"/>
    <w:p w14:paraId="6D63FC12" w14:textId="77777777" w:rsidR="007F790C" w:rsidRDefault="007F790C" w:rsidP="007F790C">
      <w:r>
        <w:rPr>
          <w:rFonts w:hint="eastAsia"/>
        </w:rPr>
        <w:t>①　１１月３０日（土）・１２月１日（日）の２日間</w:t>
      </w:r>
    </w:p>
    <w:p w14:paraId="2FCA24F8" w14:textId="77777777" w:rsidR="007F790C" w:rsidRDefault="007F790C" w:rsidP="007F790C">
      <w:r>
        <w:rPr>
          <w:rFonts w:hint="eastAsia"/>
        </w:rPr>
        <w:t xml:space="preserve">　　　時間　９：００～２１：００（時間内であれば出入り自由です）</w:t>
      </w:r>
    </w:p>
    <w:p w14:paraId="78F8FD41" w14:textId="20CEBDD4" w:rsidR="007F790C" w:rsidRDefault="007F790C" w:rsidP="007F790C">
      <w:r>
        <w:rPr>
          <w:rFonts w:hint="eastAsia"/>
        </w:rPr>
        <w:t xml:space="preserve">　　　場所　</w:t>
      </w:r>
      <w:r w:rsidR="00AC60E7">
        <w:rPr>
          <w:rFonts w:hint="eastAsia"/>
        </w:rPr>
        <w:t>11</w:t>
      </w:r>
      <w:r w:rsidR="00AC60E7">
        <w:rPr>
          <w:rFonts w:hint="eastAsia"/>
        </w:rPr>
        <w:t>月３０日は</w:t>
      </w:r>
      <w:r w:rsidR="00AC60E7">
        <w:rPr>
          <w:rFonts w:hint="eastAsia"/>
        </w:rPr>
        <w:t>Spiral</w:t>
      </w:r>
      <w:r w:rsidR="00AC60E7">
        <w:rPr>
          <w:rFonts w:hint="eastAsia"/>
        </w:rPr>
        <w:t>自習室、１２月１日はにぎわい交流館</w:t>
      </w:r>
      <w:r w:rsidR="00AC60E7">
        <w:rPr>
          <w:rFonts w:hint="eastAsia"/>
        </w:rPr>
        <w:t>AU</w:t>
      </w:r>
      <w:bookmarkStart w:id="0" w:name="_GoBack"/>
      <w:bookmarkEnd w:id="0"/>
    </w:p>
    <w:p w14:paraId="0318AB8A" w14:textId="77777777" w:rsidR="007F790C" w:rsidRPr="007F790C" w:rsidRDefault="007F790C" w:rsidP="007F790C">
      <w:r>
        <w:rPr>
          <w:rFonts w:hint="eastAsia"/>
        </w:rPr>
        <w:t xml:space="preserve">　　　料金　自習のみの場合　</w:t>
      </w:r>
      <w:r>
        <w:rPr>
          <w:rFonts w:hint="eastAsia"/>
        </w:rPr>
        <w:t>¥</w:t>
      </w:r>
      <w:r>
        <w:rPr>
          <w:rFonts w:hint="eastAsia"/>
        </w:rPr>
        <w:t xml:space="preserve">１，０００　　質問対応付きの場合　</w:t>
      </w:r>
      <w:r>
        <w:rPr>
          <w:rFonts w:hint="eastAsia"/>
        </w:rPr>
        <w:t>¥</w:t>
      </w:r>
      <w:r>
        <w:rPr>
          <w:rFonts w:hint="eastAsia"/>
        </w:rPr>
        <w:t>３，０００</w:t>
      </w:r>
    </w:p>
    <w:p w14:paraId="64798999" w14:textId="77777777" w:rsidR="007F790C" w:rsidRDefault="007F790C" w:rsidP="007F790C"/>
    <w:p w14:paraId="25A0A2D4" w14:textId="77777777" w:rsidR="007F790C" w:rsidRDefault="007F790C" w:rsidP="007F790C">
      <w:r>
        <w:rPr>
          <w:rFonts w:hint="eastAsia"/>
        </w:rPr>
        <w:t>②　１１月２８日（木）～１２月２日（月）の５日間</w:t>
      </w:r>
    </w:p>
    <w:p w14:paraId="1E936D3E" w14:textId="77777777" w:rsidR="007F790C" w:rsidRDefault="007F790C" w:rsidP="007F790C">
      <w:r>
        <w:rPr>
          <w:rFonts w:hint="eastAsia"/>
        </w:rPr>
        <w:t xml:space="preserve">　　　時間　①　＋　他の３日間は、放課後～２２：００まで</w:t>
      </w:r>
    </w:p>
    <w:p w14:paraId="18D2AF47" w14:textId="77777777" w:rsidR="007F790C" w:rsidRDefault="007F790C" w:rsidP="007F790C">
      <w:r>
        <w:rPr>
          <w:rFonts w:hint="eastAsia"/>
        </w:rPr>
        <w:t xml:space="preserve">　　　場所　①　＋　他の３日間は、学習塾　</w:t>
      </w:r>
      <w:r>
        <w:rPr>
          <w:rFonts w:hint="eastAsia"/>
        </w:rPr>
        <w:t>Spiral</w:t>
      </w:r>
      <w:r>
        <w:rPr>
          <w:rFonts w:hint="eastAsia"/>
        </w:rPr>
        <w:t>自習室</w:t>
      </w:r>
    </w:p>
    <w:p w14:paraId="659B02C5" w14:textId="4B7FAD31" w:rsidR="007F790C" w:rsidRDefault="007F790C" w:rsidP="007F790C">
      <w:r>
        <w:rPr>
          <w:rFonts w:hint="eastAsia"/>
        </w:rPr>
        <w:t xml:space="preserve">　　　料金　自習のみの場合　</w:t>
      </w:r>
      <w:r>
        <w:rPr>
          <w:rFonts w:hint="eastAsia"/>
        </w:rPr>
        <w:t>¥</w:t>
      </w:r>
      <w:r w:rsidR="00231ABD">
        <w:rPr>
          <w:rFonts w:hint="eastAsia"/>
        </w:rPr>
        <w:t>３</w:t>
      </w:r>
      <w:r>
        <w:rPr>
          <w:rFonts w:hint="eastAsia"/>
        </w:rPr>
        <w:t xml:space="preserve">，０００　質問対応付きの場合　</w:t>
      </w:r>
      <w:r>
        <w:rPr>
          <w:rFonts w:hint="eastAsia"/>
        </w:rPr>
        <w:t>¥</w:t>
      </w:r>
      <w:r w:rsidR="00231ABD">
        <w:rPr>
          <w:rFonts w:hint="eastAsia"/>
        </w:rPr>
        <w:t>６</w:t>
      </w:r>
      <w:r>
        <w:rPr>
          <w:rFonts w:hint="eastAsia"/>
        </w:rPr>
        <w:t>，０００</w:t>
      </w:r>
    </w:p>
    <w:p w14:paraId="06C62074" w14:textId="77777777" w:rsidR="007F790C" w:rsidRDefault="007F790C" w:rsidP="007F790C"/>
    <w:p w14:paraId="79D7B04B" w14:textId="77777777" w:rsidR="007F790C" w:rsidRDefault="007F790C" w:rsidP="007F790C">
      <w:r>
        <w:rPr>
          <w:rFonts w:hint="eastAsia"/>
        </w:rPr>
        <w:t>③　１１月３０日（土）～１２月</w:t>
      </w:r>
      <w:r w:rsidR="00CB0A01">
        <w:rPr>
          <w:rFonts w:hint="eastAsia"/>
        </w:rPr>
        <w:t>４日（水）の５日間</w:t>
      </w:r>
    </w:p>
    <w:p w14:paraId="62932940" w14:textId="77777777" w:rsidR="007F790C" w:rsidRDefault="00CB0A01" w:rsidP="007F790C">
      <w:r>
        <w:rPr>
          <w:rFonts w:hint="eastAsia"/>
        </w:rPr>
        <w:t xml:space="preserve">　　　時間・場所・料金は、全て②と同様です</w:t>
      </w:r>
    </w:p>
    <w:p w14:paraId="42A26DC4" w14:textId="77777777" w:rsidR="007F790C" w:rsidRPr="007F790C" w:rsidRDefault="007F790C" w:rsidP="007F790C"/>
    <w:sectPr w:rsidR="007F790C" w:rsidRPr="007F790C" w:rsidSect="000E4C07">
      <w:headerReference w:type="default" r:id="rId11"/>
      <w:footerReference w:type="first" r:id="rId12"/>
      <w:pgSz w:w="11906" w:h="16838" w:code="9"/>
      <w:pgMar w:top="2275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3D225" w14:textId="77777777" w:rsidR="00BF602C" w:rsidRDefault="00BF602C">
      <w:pPr>
        <w:spacing w:after="0" w:line="240" w:lineRule="auto"/>
      </w:pPr>
      <w:r>
        <w:separator/>
      </w:r>
    </w:p>
    <w:p w14:paraId="35F18852" w14:textId="77777777" w:rsidR="00BF602C" w:rsidRDefault="00BF602C"/>
  </w:endnote>
  <w:endnote w:type="continuationSeparator" w:id="0">
    <w:p w14:paraId="4EB03D42" w14:textId="77777777" w:rsidR="00BF602C" w:rsidRDefault="00BF602C">
      <w:pPr>
        <w:spacing w:after="0" w:line="240" w:lineRule="auto"/>
      </w:pPr>
      <w:r>
        <w:continuationSeparator/>
      </w:r>
    </w:p>
    <w:p w14:paraId="5A2AFE91" w14:textId="77777777" w:rsidR="00BF602C" w:rsidRDefault="00BF6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B7E4C" w14:textId="77777777" w:rsidR="00752FC4" w:rsidRDefault="00752FC4" w:rsidP="00752F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ABEA5" w14:textId="77777777" w:rsidR="00BF602C" w:rsidRDefault="00BF602C">
      <w:pPr>
        <w:spacing w:after="0" w:line="240" w:lineRule="auto"/>
      </w:pPr>
      <w:r>
        <w:separator/>
      </w:r>
    </w:p>
    <w:p w14:paraId="5E00B6A0" w14:textId="77777777" w:rsidR="00BF602C" w:rsidRDefault="00BF602C"/>
  </w:footnote>
  <w:footnote w:type="continuationSeparator" w:id="0">
    <w:p w14:paraId="11F332D0" w14:textId="77777777" w:rsidR="00BF602C" w:rsidRDefault="00BF602C">
      <w:pPr>
        <w:spacing w:after="0" w:line="240" w:lineRule="auto"/>
      </w:pPr>
      <w:r>
        <w:continuationSeparator/>
      </w:r>
    </w:p>
    <w:p w14:paraId="39F11A92" w14:textId="77777777" w:rsidR="00BF602C" w:rsidRDefault="00BF6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AE497" w14:textId="77777777" w:rsidR="001B4EEF" w:rsidRPr="00FE1448" w:rsidRDefault="00107C8E" w:rsidP="00FE1448">
    <w:pPr>
      <w:pStyle w:val="a5"/>
    </w:pP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4A2E09B" wp14:editId="378F6B0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6182" cy="10059285"/>
              <wp:effectExtent l="0" t="0" r="0" b="0"/>
              <wp:wrapNone/>
              <wp:docPr id="23" name="グループ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6182" cy="10059285"/>
                        <a:chOff x="0" y="0"/>
                        <a:chExt cx="7776182" cy="10059285"/>
                      </a:xfrm>
                    </wpg:grpSpPr>
                    <wps:wsp>
                      <wps:cNvPr id="8" name="フリーフォーム 5">
                        <a:extLst>
                          <a:ext uri="{FF2B5EF4-FFF2-40B4-BE49-F238E27FC236}">
                            <a16:creationId xmlns:a16="http://schemas.microsoft.com/office/drawing/2014/main" id="{2BD393E8-ECF6-40C0-83E6-54BC394B020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923925"/>
                          <a:ext cx="4317214" cy="1032782"/>
                        </a:xfrm>
                        <a:custGeom>
                          <a:avLst/>
                          <a:gdLst>
                            <a:gd name="T0" fmla="*/ 2136 w 2671"/>
                            <a:gd name="T1" fmla="*/ 0 h 690"/>
                            <a:gd name="T2" fmla="*/ 0 w 2671"/>
                            <a:gd name="T3" fmla="*/ 0 h 690"/>
                            <a:gd name="T4" fmla="*/ 0 w 2671"/>
                            <a:gd name="T5" fmla="*/ 690 h 690"/>
                            <a:gd name="T6" fmla="*/ 2671 w 2671"/>
                            <a:gd name="T7" fmla="*/ 690 h 690"/>
                            <a:gd name="T8" fmla="*/ 2136 w 2671"/>
                            <a:gd name="T9" fmla="*/ 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71" h="690">
                              <a:moveTo>
                                <a:pt x="2136" y="0"/>
                              </a:moveTo>
                              <a:lnTo>
                                <a:pt x="0" y="0"/>
                              </a:lnTo>
                              <a:lnTo>
                                <a:pt x="0" y="690"/>
                              </a:lnTo>
                              <a:lnTo>
                                <a:pt x="2671" y="690"/>
                              </a:lnTo>
                              <a:lnTo>
                                <a:pt x="213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フリーフォーム 6">
                        <a:extLst>
                          <a:ext uri="{FF2B5EF4-FFF2-40B4-BE49-F238E27FC236}">
                            <a16:creationId xmlns:a16="http://schemas.microsoft.com/office/drawing/2014/main" id="{96F8F234-34A2-492E-A1DD-876120A115D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43350" y="485775"/>
                          <a:ext cx="3832315" cy="658586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長方形 8">
                        <a:extLst>
                          <a:ext uri="{FF2B5EF4-FFF2-40B4-BE49-F238E27FC236}">
                            <a16:creationId xmlns:a16="http://schemas.microsoft.com/office/drawing/2014/main" id="{0DDCEB9B-D4C0-46BA-BA2F-F5E778669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308" cy="66756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フリーフォーム:図形 27">
                        <a:extLst>
                          <a:ext uri="{FF2B5EF4-FFF2-40B4-BE49-F238E27FC236}">
                            <a16:creationId xmlns:a16="http://schemas.microsoft.com/office/drawing/2014/main" id="{359D7797-4BA1-47FB-B5A7-EB6D46754C3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8515350"/>
                          <a:ext cx="6694833" cy="1543935"/>
                        </a:xfrm>
                        <a:custGeom>
                          <a:avLst/>
                          <a:gdLst>
                            <a:gd name="connsiteX0" fmla="*/ 0 w 6694833"/>
                            <a:gd name="connsiteY0" fmla="*/ 0 h 1543935"/>
                            <a:gd name="connsiteX1" fmla="*/ 4583908 w 6694833"/>
                            <a:gd name="connsiteY1" fmla="*/ 0 h 1543935"/>
                            <a:gd name="connsiteX2" fmla="*/ 6694833 w 6694833"/>
                            <a:gd name="connsiteY2" fmla="*/ 1543935 h 1543935"/>
                            <a:gd name="connsiteX3" fmla="*/ 1023938 w 6694833"/>
                            <a:gd name="connsiteY3" fmla="*/ 1543935 h 1543935"/>
                            <a:gd name="connsiteX4" fmla="*/ 9698 w 6694833"/>
                            <a:gd name="connsiteY4" fmla="*/ 1543935 h 1543935"/>
                            <a:gd name="connsiteX5" fmla="*/ 0 w 6694833"/>
                            <a:gd name="connsiteY5" fmla="*/ 1543935 h 1543935"/>
                            <a:gd name="connsiteX6" fmla="*/ 0 w 6694833"/>
                            <a:gd name="connsiteY6" fmla="*/ 48783 h 1543935"/>
                            <a:gd name="connsiteX7" fmla="*/ 307 w 6694833"/>
                            <a:gd name="connsiteY7" fmla="*/ 48783 h 1543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94833" h="1543935">
                              <a:moveTo>
                                <a:pt x="0" y="0"/>
                              </a:moveTo>
                              <a:lnTo>
                                <a:pt x="4583908" y="0"/>
                              </a:lnTo>
                              <a:lnTo>
                                <a:pt x="6694833" y="1543935"/>
                              </a:lnTo>
                              <a:lnTo>
                                <a:pt x="1023938" y="1543935"/>
                              </a:lnTo>
                              <a:lnTo>
                                <a:pt x="9698" y="1543935"/>
                              </a:lnTo>
                              <a:lnTo>
                                <a:pt x="0" y="1543935"/>
                              </a:lnTo>
                              <a:lnTo>
                                <a:pt x="0" y="48783"/>
                              </a:lnTo>
                              <a:lnTo>
                                <a:pt x="307" y="487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フリーフォーム:図形 24"/>
                      <wps:cNvSpPr>
                        <a:spLocks/>
                      </wps:cNvSpPr>
                      <wps:spPr bwMode="auto">
                        <a:xfrm>
                          <a:off x="6496050" y="7315200"/>
                          <a:ext cx="1280132" cy="2742111"/>
                        </a:xfrm>
                        <a:custGeom>
                          <a:avLst/>
                          <a:gdLst>
                            <a:gd name="connsiteX0" fmla="*/ 1280132 w 1280132"/>
                            <a:gd name="connsiteY0" fmla="*/ 0 h 2742111"/>
                            <a:gd name="connsiteX1" fmla="*/ 1280132 w 1280132"/>
                            <a:gd name="connsiteY1" fmla="*/ 2733130 h 2742111"/>
                            <a:gd name="connsiteX2" fmla="*/ 1280131 w 1280132"/>
                            <a:gd name="connsiteY2" fmla="*/ 2733130 h 2742111"/>
                            <a:gd name="connsiteX3" fmla="*/ 1280131 w 1280132"/>
                            <a:gd name="connsiteY3" fmla="*/ 2742111 h 2742111"/>
                            <a:gd name="connsiteX4" fmla="*/ 1094394 w 1280132"/>
                            <a:gd name="connsiteY4" fmla="*/ 2742111 h 2742111"/>
                            <a:gd name="connsiteX5" fmla="*/ 1094394 w 1280132"/>
                            <a:gd name="connsiteY5" fmla="*/ 2742104 h 2742111"/>
                            <a:gd name="connsiteX6" fmla="*/ 1094254 w 1280132"/>
                            <a:gd name="connsiteY6" fmla="*/ 2742111 h 2742111"/>
                            <a:gd name="connsiteX7" fmla="*/ 0 w 1280132"/>
                            <a:gd name="connsiteY7" fmla="*/ 1944324 h 2742111"/>
                            <a:gd name="connsiteX8" fmla="*/ 0 w 1280132"/>
                            <a:gd name="connsiteY8" fmla="*/ 926510 h 2742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80132" h="2742111">
                              <a:moveTo>
                                <a:pt x="1280132" y="0"/>
                              </a:moveTo>
                              <a:lnTo>
                                <a:pt x="1280132" y="2733130"/>
                              </a:lnTo>
                              <a:lnTo>
                                <a:pt x="1280131" y="2733130"/>
                              </a:lnTo>
                              <a:lnTo>
                                <a:pt x="1280131" y="2742111"/>
                              </a:lnTo>
                              <a:lnTo>
                                <a:pt x="1094394" y="2742111"/>
                              </a:lnTo>
                              <a:lnTo>
                                <a:pt x="1094394" y="2742104"/>
                              </a:lnTo>
                              <a:lnTo>
                                <a:pt x="1094254" y="2742111"/>
                              </a:lnTo>
                              <a:lnTo>
                                <a:pt x="0" y="1944324"/>
                              </a:lnTo>
                              <a:lnTo>
                                <a:pt x="0" y="9265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フリーフォーム 13">
                        <a:extLst>
                          <a:ext uri="{FF2B5EF4-FFF2-40B4-BE49-F238E27FC236}">
                            <a16:creationId xmlns:a16="http://schemas.microsoft.com/office/drawing/2014/main" id="{8825FBAD-95F1-4207-9A2A-C5C7686DC2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67325" y="7848600"/>
                          <a:ext cx="1228410" cy="1766207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フリーフォーム 15">
                        <a:extLst>
                          <a:ext uri="{FF2B5EF4-FFF2-40B4-BE49-F238E27FC236}">
                            <a16:creationId xmlns:a16="http://schemas.microsoft.com/office/drawing/2014/main" id="{D15E71B7-D7A6-44CE-830C-354A3088AF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012" y="8248650"/>
                          <a:ext cx="716034" cy="1017814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長方形 28">
                        <a:extLst>
                          <a:ext uri="{FF2B5EF4-FFF2-40B4-BE49-F238E27FC236}">
                            <a16:creationId xmlns:a16="http://schemas.microsoft.com/office/drawing/2014/main" id="{86C4AB77-1494-48EA-BE49-457966A12F59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03CBDF6" id="グループ 23" o:spid="_x0000_s1026" style="position:absolute;left:0;text-align:left;margin-left:0;margin-top:0;width:612.3pt;height:792.05pt;z-index:251678720;mso-width-percent:1000;mso-height-percent:1000;mso-position-horizontal:center;mso-position-horizontal-relative:page;mso-position-vertical:center;mso-position-vertical-relative:page;mso-width-percent:1000;mso-height-percent:1000" coordsize="77761,10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">
              <v:shape id="フリーフォーム 5" o:spid="_x0000_s1027" style="position:absolute;top:9239;width:43172;height:10328;visibility:visible;mso-wrap-style:square;v-text-anchor:top" coordsize="267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" path="m2136,l,,,690r2671,l2136,xe" fillcolor="#650707 [3205]" stroked="f">
                <v:path arrowok="t" o:connecttype="custom" o:connectlocs="3452478,0;0,0;0,1032782;4317214,1032782;3452478,0" o:connectangles="0,0,0,0,0"/>
              </v:shape>
              <v:shape id="フリーフォーム 6" o:spid="_x0000_s1028" style="position:absolute;left:39433;top:4857;width:38323;height:658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" path="m2371,l,,355,440r2016,l2371,xe" fillcolor="#414141 [3207]" stroked="f">
                <v:path arrowok="t" o:connecttype="custom" o:connectlocs="3832315,0;0,0;573797,658586;3832315,658586;3832315,0" o:connectangles="0,0,0,0,0"/>
              </v:shape>
              <v:rect id="長方形 8" o:spid="_x0000_s1029" style="position:absolute;width:77713;height:6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" fillcolor="#262626 [3204]" stroked="f"/>
              <v:shape id="フリーフォーム:図形 27" o:spid="_x0000_s1030" style="position:absolute;top:85153;width:66948;height:15439;visibility:visible;mso-wrap-style:square;v-text-anchor:top" coordsize="6694833,154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" path="m,l4583908,,6694833,1543935r-5670895,l9698,1543935r-9698,l,48783r307,l,xe" fillcolor="#414141 [3207]" stroked="f">
                <v:path arrowok="t" o:connecttype="custom" o:connectlocs="0,0;4583908,0;6694833,1543935;1023938,1543935;9698,1543935;0,1543935;0,48783;307,48783" o:connectangles="0,0,0,0,0,0,0,0"/>
              </v:shape>
              <v:shape id="フリーフォーム:図形 24" o:spid="_x0000_s1031" style="position:absolute;left:64960;top:73152;width:12801;height:27421;visibility:visible;mso-wrap-style:square;v-text-anchor:top" coordsize="1280132,274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" path="m1280132,r,2733130l1280131,2733130r,8981l1094394,2742111r,-7l1094254,2742111,,1944324,,926510,1280132,xe" fillcolor="#650707 [3205]" stroked="f">
                <v:path arrowok="t" o:connecttype="custom" o:connectlocs="1280132,0;1280132,2733130;1280131,2733130;1280131,2742111;1094394,2742111;1094394,2742104;1094254,2742111;0,1944324;0,926510" o:connectangles="0,0,0,0,0,0,0,0,0"/>
              </v:shape>
              <v:shape id="フリーフォーム 13" o:spid="_x0000_s1032" style="position:absolute;left:52673;top:78486;width:12284;height:1766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" path="m760,l,593r760,587l760,946,317,604,760,266,760,xe" fillcolor="#262626 [3204]" stroked="f">
                <v:path arrowok="t" o:connecttype="custom" o:connectlocs="1228410,0;0,887594;1228410,1766207;1228410,1415959;512376,904058;1228410,398145;1228410,0" o:connectangles="0,0,0,0,0,0,0"/>
              </v:shape>
              <v:shape id="フリーフォーム 15" o:spid="_x0000_s1033" style="position:absolute;left:57800;top:82486;width:7160;height:10178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" path="m443,l,338,443,680,443,xe" fillcolor="#e3e3e3 [3206]" stroked="f">
                <v:path arrowok="t" o:connecttype="custom" o:connectlocs="716034,0;0,505913;716034,1017814;716034,0" o:connectangles="0,0,0,0"/>
              </v:shape>
              <v:rect id="長方形 28" o:spid="_x0000_s1034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1C"/>
    <w:rsid w:val="000115CE"/>
    <w:rsid w:val="000373FB"/>
    <w:rsid w:val="000828F4"/>
    <w:rsid w:val="000E4C07"/>
    <w:rsid w:val="000F51EC"/>
    <w:rsid w:val="000F7122"/>
    <w:rsid w:val="00107C8E"/>
    <w:rsid w:val="0015507F"/>
    <w:rsid w:val="001B0E11"/>
    <w:rsid w:val="001B4EEF"/>
    <w:rsid w:val="001B689C"/>
    <w:rsid w:val="001E0D6D"/>
    <w:rsid w:val="00200635"/>
    <w:rsid w:val="00231ABD"/>
    <w:rsid w:val="00254E0D"/>
    <w:rsid w:val="002A0A1B"/>
    <w:rsid w:val="0038000D"/>
    <w:rsid w:val="00385ACF"/>
    <w:rsid w:val="003B048C"/>
    <w:rsid w:val="0040677A"/>
    <w:rsid w:val="00410197"/>
    <w:rsid w:val="00477474"/>
    <w:rsid w:val="00480B7F"/>
    <w:rsid w:val="004A1893"/>
    <w:rsid w:val="004B2893"/>
    <w:rsid w:val="004C4A44"/>
    <w:rsid w:val="005125BB"/>
    <w:rsid w:val="005264AB"/>
    <w:rsid w:val="00537F9C"/>
    <w:rsid w:val="00572222"/>
    <w:rsid w:val="005D3DA6"/>
    <w:rsid w:val="006854D0"/>
    <w:rsid w:val="00744EA9"/>
    <w:rsid w:val="00752FC4"/>
    <w:rsid w:val="00757E9C"/>
    <w:rsid w:val="007B4C91"/>
    <w:rsid w:val="007D70F7"/>
    <w:rsid w:val="007F790C"/>
    <w:rsid w:val="00830C5F"/>
    <w:rsid w:val="00834A33"/>
    <w:rsid w:val="008916D6"/>
    <w:rsid w:val="00896EE1"/>
    <w:rsid w:val="008B1068"/>
    <w:rsid w:val="008C1482"/>
    <w:rsid w:val="008D0AA7"/>
    <w:rsid w:val="008E172E"/>
    <w:rsid w:val="00912A0A"/>
    <w:rsid w:val="009468D3"/>
    <w:rsid w:val="00981EB2"/>
    <w:rsid w:val="00A17117"/>
    <w:rsid w:val="00A32A37"/>
    <w:rsid w:val="00A474D6"/>
    <w:rsid w:val="00A670A9"/>
    <w:rsid w:val="00A763AE"/>
    <w:rsid w:val="00A81C05"/>
    <w:rsid w:val="00AC60E7"/>
    <w:rsid w:val="00B63133"/>
    <w:rsid w:val="00BC0F0A"/>
    <w:rsid w:val="00BF602C"/>
    <w:rsid w:val="00C11980"/>
    <w:rsid w:val="00C12A54"/>
    <w:rsid w:val="00CB0809"/>
    <w:rsid w:val="00CB0A01"/>
    <w:rsid w:val="00D04123"/>
    <w:rsid w:val="00D06525"/>
    <w:rsid w:val="00D149F1"/>
    <w:rsid w:val="00D36106"/>
    <w:rsid w:val="00D8761A"/>
    <w:rsid w:val="00DC7840"/>
    <w:rsid w:val="00EE201C"/>
    <w:rsid w:val="00F1217C"/>
    <w:rsid w:val="00F71D73"/>
    <w:rsid w:val="00F763B1"/>
    <w:rsid w:val="00F90A6A"/>
    <w:rsid w:val="00FA402E"/>
    <w:rsid w:val="00FB49C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256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2" w:themeShade="BF"/>
        <w:sz w:val="22"/>
        <w:szCs w:val="22"/>
        <w:lang w:val="en-US" w:eastAsia="ja-JP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A474D6"/>
    <w:rPr>
      <w:rFonts w:eastAsia="Meiryo UI"/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C1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212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20303" w:themeColor="accent2" w:themeShade="80"/>
    </w:rPr>
  </w:style>
  <w:style w:type="character" w:customStyle="1" w:styleId="a8">
    <w:name w:val="フッター (文字)"/>
    <w:basedOn w:val="a2"/>
    <w:link w:val="a7"/>
    <w:uiPriority w:val="99"/>
    <w:semiHidden/>
    <w:rsid w:val="00254E0D"/>
    <w:rPr>
      <w:rFonts w:asciiTheme="majorHAnsi" w:hAnsiTheme="majorHAnsi"/>
      <w:color w:val="320303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BD878C" w:themeColor="accent5" w:themeShade="BF"/>
      <w:sz w:val="22"/>
    </w:rPr>
  </w:style>
  <w:style w:type="paragraph" w:customStyle="1" w:styleId="aa">
    <w:name w:val="連絡先情報"/>
    <w:basedOn w:val="a1"/>
    <w:uiPriority w:val="3"/>
    <w:qFormat/>
    <w:rsid w:val="00A474D6"/>
    <w:pPr>
      <w:spacing w:after="0"/>
      <w:jc w:val="right"/>
    </w:pPr>
    <w:rPr>
      <w:sz w:val="20"/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rsid w:val="00A474D6"/>
    <w:pPr>
      <w:spacing w:before="720" w:after="960"/>
    </w:pPr>
  </w:style>
  <w:style w:type="character" w:customStyle="1" w:styleId="ad">
    <w:name w:val="日付 (文字)"/>
    <w:basedOn w:val="a2"/>
    <w:link w:val="ab"/>
    <w:uiPriority w:val="4"/>
    <w:rsid w:val="00A474D6"/>
    <w:rPr>
      <w:rFonts w:eastAsia="Meiryo UI"/>
      <w:color w:val="auto"/>
    </w:rPr>
  </w:style>
  <w:style w:type="paragraph" w:styleId="ae">
    <w:name w:val="Closing"/>
    <w:basedOn w:val="a1"/>
    <w:next w:val="af"/>
    <w:link w:val="af0"/>
    <w:uiPriority w:val="6"/>
    <w:unhideWhenUsed/>
    <w:qFormat/>
    <w:rsid w:val="00A32A37"/>
    <w:pPr>
      <w:spacing w:after="100" w:afterAutospacing="1" w:line="240" w:lineRule="auto"/>
    </w:pPr>
  </w:style>
  <w:style w:type="character" w:customStyle="1" w:styleId="af0">
    <w:name w:val="結語 (文字)"/>
    <w:basedOn w:val="a2"/>
    <w:link w:val="ae"/>
    <w:uiPriority w:val="6"/>
    <w:rsid w:val="00A32A37"/>
    <w:rPr>
      <w:rFonts w:eastAsia="Meiryo UI"/>
      <w:color w:val="auto"/>
    </w:rPr>
  </w:style>
  <w:style w:type="character" w:customStyle="1" w:styleId="10">
    <w:name w:val="見出し 1 (文字)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吹き出し (文字)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262626" w:themeColor="accent1" w:frame="1"/>
        <w:left w:val="single" w:sz="2" w:space="10" w:color="262626" w:themeColor="accent1" w:frame="1"/>
        <w:bottom w:val="single" w:sz="2" w:space="10" w:color="262626" w:themeColor="accent1" w:frame="1"/>
        <w:right w:val="single" w:sz="2" w:space="10" w:color="262626" w:themeColor="accent1" w:frame="1"/>
      </w:pBdr>
      <w:ind w:left="1152" w:right="1152"/>
    </w:pPr>
    <w:rPr>
      <w:rFonts w:eastAsiaTheme="minorEastAsia"/>
      <w:i/>
      <w:iCs/>
      <w:color w:val="1C1C1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本文 (文字)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本文インデント (文字)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14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572222"/>
    <w:pPr>
      <w:spacing w:line="240" w:lineRule="auto"/>
    </w:pPr>
  </w:style>
  <w:style w:type="character" w:customStyle="1" w:styleId="aff0">
    <w:name w:val="コメント文字列 (文字)"/>
    <w:basedOn w:val="a2"/>
    <w:link w:val="a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2222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1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5">
    <w:name w:val="E-mail Signature"/>
    <w:basedOn w:val="a1"/>
    <w:link w:val="aff6"/>
    <w:uiPriority w:val="99"/>
    <w:semiHidden/>
    <w:unhideWhenUsed/>
    <w:rsid w:val="00572222"/>
    <w:pPr>
      <w:spacing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7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8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文末脚注文字列 (文字)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b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d">
    <w:name w:val="FollowedHyperlink"/>
    <w:basedOn w:val="a2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affe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572222"/>
    <w:pPr>
      <w:spacing w:after="0"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5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7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43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3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61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1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32">
    <w:name w:val="見出し 3 (文字)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見出し 4 (文字)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見出し 5 (文字)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見出し 6 (文字)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見出し 7 (文字)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見出し 8 (文字)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見出し 9 (文字)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HTML 書式付き (文字)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1">
    <w:name w:val="Hyperlink"/>
    <w:basedOn w:val="a2"/>
    <w:uiPriority w:val="99"/>
    <w:semiHidden/>
    <w:unhideWhenUsed/>
    <w:rsid w:val="000F51EC"/>
    <w:rPr>
      <w:color w:val="202020" w:themeColor="accent4" w:themeShade="80"/>
      <w:sz w:val="22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2">
    <w:name w:val="index heading"/>
    <w:basedOn w:val="a1"/>
    <w:next w:val="16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2c">
    <w:name w:val="Intense Quote"/>
    <w:basedOn w:val="a1"/>
    <w:next w:val="a1"/>
    <w:link w:val="2d"/>
    <w:uiPriority w:val="30"/>
    <w:semiHidden/>
    <w:qFormat/>
    <w:rsid w:val="000F51EC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  <w:jc w:val="center"/>
    </w:pPr>
    <w:rPr>
      <w:i/>
      <w:iCs/>
      <w:color w:val="1C1C1C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0F51EC"/>
    <w:rPr>
      <w:i/>
      <w:iCs/>
      <w:color w:val="1C1C1C" w:themeColor="accent1" w:themeShade="BF"/>
    </w:rPr>
  </w:style>
  <w:style w:type="character" w:styleId="2e">
    <w:name w:val="Intense Reference"/>
    <w:basedOn w:val="a2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39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572222"/>
    <w:rPr>
      <w:sz w:val="22"/>
    </w:rPr>
  </w:style>
  <w:style w:type="paragraph" w:styleId="afff4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styleId="1e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2f8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2-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f2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4-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4-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7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262626" w:themeColor="accent1"/>
        <w:bottom w:val="single" w:sz="4" w:space="0" w:color="262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650707" w:themeColor="accent2"/>
        <w:bottom w:val="single" w:sz="4" w:space="0" w:color="65070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3E3E3" w:themeColor="accent3"/>
        <w:bottom w:val="single" w:sz="4" w:space="0" w:color="E3E3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414141" w:themeColor="accent4"/>
        <w:bottom w:val="single" w:sz="4" w:space="0" w:color="41414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4CED0" w:themeColor="accent5"/>
        <w:bottom w:val="single" w:sz="4" w:space="0" w:color="E4CED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3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8">
    <w:name w:val="マクロ文字列 (文字)"/>
    <w:basedOn w:val="a2"/>
    <w:link w:val="afff7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8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b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572222"/>
    <w:pPr>
      <w:spacing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">
    <w:name w:val="page number"/>
    <w:basedOn w:val="a2"/>
    <w:uiPriority w:val="99"/>
    <w:semiHidden/>
    <w:unhideWhenUsed/>
    <w:rsid w:val="00572222"/>
    <w:rPr>
      <w:sz w:val="22"/>
    </w:rPr>
  </w:style>
  <w:style w:type="table" w:styleId="1f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2">
    <w:name w:val="Quote"/>
    <w:basedOn w:val="a1"/>
    <w:next w:val="a1"/>
    <w:link w:val="affff3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4"/>
    <w:uiPriority w:val="5"/>
    <w:qFormat/>
    <w:rsid w:val="00A474D6"/>
  </w:style>
  <w:style w:type="character" w:customStyle="1" w:styleId="affff4">
    <w:name w:val="挨拶文 (文字)"/>
    <w:basedOn w:val="a2"/>
    <w:link w:val="ac"/>
    <w:uiPriority w:val="5"/>
    <w:rsid w:val="00A474D6"/>
    <w:rPr>
      <w:rFonts w:eastAsia="Meiryo UI"/>
      <w:color w:val="auto"/>
    </w:rPr>
  </w:style>
  <w:style w:type="paragraph" w:styleId="af">
    <w:name w:val="Signature"/>
    <w:basedOn w:val="a1"/>
    <w:next w:val="a1"/>
    <w:link w:val="affff5"/>
    <w:uiPriority w:val="7"/>
    <w:qFormat/>
    <w:rsid w:val="00A474D6"/>
    <w:pPr>
      <w:contextualSpacing/>
    </w:pPr>
  </w:style>
  <w:style w:type="character" w:customStyle="1" w:styleId="affff5">
    <w:name w:val="署名 (文字)"/>
    <w:basedOn w:val="a2"/>
    <w:link w:val="af"/>
    <w:uiPriority w:val="7"/>
    <w:rsid w:val="00A474D6"/>
    <w:rPr>
      <w:rFonts w:eastAsia="Meiryo UI"/>
      <w:color w:val="auto"/>
    </w:rPr>
  </w:style>
  <w:style w:type="character" w:styleId="affff6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7">
    <w:name w:val="Subtitle"/>
    <w:basedOn w:val="a1"/>
    <w:next w:val="a1"/>
    <w:link w:val="affff8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8">
    <w:name w:val="副題 (文字)"/>
    <w:basedOn w:val="a2"/>
    <w:link w:val="affff7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9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a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-D1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0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1"/>
    <w:next w:val="a1"/>
    <w:link w:val="afffff3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3">
    <w:name w:val="表題 (文字)"/>
    <w:basedOn w:val="a2"/>
    <w:link w:val="afffff2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4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5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12514;&#12480;&#12531;&#35282;&#24230;&#12524;&#12479;&#12540;&#12504;&#12483;&#12489;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62626"/>
      </a:accent1>
      <a:accent2>
        <a:srgbClr val="650707"/>
      </a:accent2>
      <a:accent3>
        <a:srgbClr val="E3E3E3"/>
      </a:accent3>
      <a:accent4>
        <a:srgbClr val="414141"/>
      </a:accent4>
      <a:accent5>
        <a:srgbClr val="E4CED0"/>
      </a:accent5>
      <a:accent6>
        <a:srgbClr val="FFFFFF"/>
      </a:accent6>
      <a:hlink>
        <a:srgbClr val="0070C0"/>
      </a:hlink>
      <a:folHlink>
        <a:srgbClr val="6507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1F3D-D641-4505-8D47-02BDC78B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75825-3800-4099-9259-D366CC09A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804AB-7CC7-4EDB-98C4-7F4CF232EF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3EE2BAB-7D80-4B8D-B6E7-4D097D99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モダン角度レターヘッド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2019-11-11T03:52:00Z</dcterms:created>
  <dcterms:modified xsi:type="dcterms:W3CDTF">2019-11-12T03:56:00Z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